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Latihan Soal Menyimak Instruksi - 4 SD Semester Ganjil</w:t>
      </w:r>
    </w:p>
    <w:p>
      <w:r>
        <w:t>Jenjang: SD | Mapel: B. Indonesia | Kelas: 4 SD</w:t>
      </w:r>
    </w:p>
    <w:p>
      <w:r>
        <w:t>1. Tujuan utama dari teks petunjuk atau instruksi adalah untuk...</w:t>
      </w:r>
    </w:p>
    <w:p>
      <w:r>
        <w:t>A. Menghibur pembaca dengan cerita lucu  B. Menjelaskan cara melakukan atau membuat sesuatu  C. Menggambarkan keindahan suatu tempat  D. Menyampaikan pendapat pribadi penulis</w:t>
      </w:r>
    </w:p>
    <w:p>
      <w:r>
        <w:t>2. Ciri khas kalimat yang digunakan dalam teks instruksi adalah...</w:t>
      </w:r>
    </w:p>
    <w:p>
      <w:r>
        <w:t>A. Kalimat tanya  B. Kalimat perintah  C. Kalimat berita  D. Kalimat seru</w:t>
      </w:r>
    </w:p>
    <w:p>
      <w:r>
        <w:t>3. Perhatikan kalimat berikut: 'Masukkan adonan ke dalam cetakan!' Kalimat tersebut termasuk jenis kalimat...</w:t>
      </w:r>
    </w:p>
    <w:p>
      <w:r>
        <w:t>A. Perintah  B. Larangan  C. Saran  D. Ajakan</w:t>
      </w:r>
    </w:p>
    <w:p>
      <w:r>
        <w:t>4. Kata hubung yang sering digunakan untuk menunjukkan urutan waktu dalam instruksi adalah...</w:t>
      </w:r>
    </w:p>
    <w:p>
      <w:r>
        <w:t>A. Dan, atau, tetapi  B. Pertama, selanjutnya, kemudian  C. Karena, sebab, oleh karena itu  D. Di, ke, dari</w:t>
      </w:r>
    </w:p>
    <w:p>
      <w:r>
        <w:t>5. Perhatikan petunjuk acak membuat teh manis berikut:</w:t>
        <w:br/>
        <w:t>1. Tuangkan air panas.</w:t>
        <w:br/>
        <w:t>2. Siapkan cangkir, teh, dan gula.</w:t>
        <w:br/>
        <w:t>3. Aduk hingga gula larut.</w:t>
        <w:br/>
        <w:t>4. Masukkan teh dan gula ke dalam cangkir.</w:t>
        <w:br/>
        <w:t>Urutan yang tepat adalah...</w:t>
      </w:r>
    </w:p>
    <w:p>
      <w:r>
        <w:t>A. 2 - 4 - 1 - 3  B. 2 - 1 - 4 - 3  C. 1 - 2 - 4 - 3  D. 4 - 2 - 1 - 3</w:t>
      </w:r>
    </w:p>
    <w:p>
      <w:r>
        <w:t>6. Dalam menyimak instruksi lisan, hal terpenting yang harus dilakukan adalah...</w:t>
      </w:r>
    </w:p>
    <w:p>
      <w:r>
        <w:t>A. Mencatat setiap kata yang diucapkan  B. Fokus mendengarkan dan mencatat poin penting  C. Berbicara dengan teman saat instruksi diberikan  D. Menghafal seluruh kalimat pembicara</w:t>
      </w:r>
    </w:p>
    <w:p>
      <w:r>
        <w:t>7. 'Jangan membuang sampah di sungai!' Kalimat instruksi tersebut bermakna...</w:t>
      </w:r>
    </w:p>
    <w:p>
      <w:r>
        <w:t>A. Perintah melakukan sesuatu  B. Larangan melakukan sesuatu  C. Ajakan melakukan sesuatu  D. Pujian terhadap sesuatu</w:t>
      </w:r>
    </w:p>
    <w:p>
      <w:r>
        <w:t>8. Saat guru memberikan instruksi 'Bukalah buku paket halaman 45 dan kerjakan bagian A', tindakan yang tepat adalah...</w:t>
      </w:r>
    </w:p>
    <w:p>
      <w:r>
        <w:t>A. Membuka halaman 45 dan mengerjakan bagian B  B. Membuka halaman 54 dan mengerjakan bagian A  C. Membuka halaman 45 dan mengerjakan bagian A  D. Menutup buku dan diam saja</w:t>
      </w:r>
    </w:p>
    <w:p>
      <w:r>
        <w:t>9. Penggunaan bahasa dalam teks petunjuk harus...</w:t>
      </w:r>
    </w:p>
    <w:p>
      <w:r>
        <w:t>A. Berbelit-belit dan panjang  B. Singkat, padat, dan jelas  C. Menggunakan bahasa kiasan  D. Menggunakan bahasa asing</w:t>
      </w:r>
    </w:p>
    <w:p>
      <w:r>
        <w:t>10. Perhatikan petunjuk pemakaian obat berikut: 'Diminum 3 x 1 sendok teh sesudah makan'. Maksud dari petunjuk tersebut adalah...</w:t>
      </w:r>
    </w:p>
    <w:p>
      <w:r>
        <w:t>A. Minum obat 3 sendok teh sekaligus sesudah makan  B. Minum obat 1 sendok teh sebanyak 3 kali sehari sesudah makan  C. Minum obat 3 kali sehari sebelum makan  D. Minum obat setiap 3 jam sekali</w:t>
      </w:r>
    </w:p>
    <w:p>
      <w:r>
        <w:t>11. Bagian awal dalam teks prosedur atau instruksi biasanya berisi...</w:t>
      </w:r>
    </w:p>
    <w:p>
      <w:r>
        <w:t>A. Langkah-langkah  B. Penutup  C. Alat dan bahan  D. Judul dan tujuan</w:t>
      </w:r>
    </w:p>
    <w:p>
      <w:r>
        <w:t>12. Manakah di bawah ini yang merupakan kalimat perintah halus?</w:t>
      </w:r>
    </w:p>
    <w:p>
      <w:r>
        <w:t>A. Pergi dari sini!  B. Tolong ambilkan buku itu.  C. Jangan berisik!  D. Awas ada anjing galak!</w:t>
      </w:r>
    </w:p>
    <w:p>
      <w:r>
        <w:t>13. Jika instruksi tidak dilakukan secara urut, maka akibatnya adalah...</w:t>
      </w:r>
    </w:p>
    <w:p>
      <w:r>
        <w:t>A. Hasil yang diperoleh akan lebih baik  B. Waktu pengerjaan menjadi lebih cepat  C. Tujuan kegiatan mungkin tidak tercapai atau gagal  D. Tidak ada pengaruh apa-apa</w:t>
      </w:r>
    </w:p>
    <w:p>
      <w:r>
        <w:t>14. Denah lokasi berfungsi sebagai petunjuk untuk...</w:t>
      </w:r>
    </w:p>
    <w:p>
      <w:r>
        <w:t>A. Mengetahui cara membuat sesuatu  B. Menemukan arah atau tempat  C. Mengetahui harga barang  D. Mengukur luas bangunan</w:t>
      </w:r>
    </w:p>
    <w:p>
      <w:r>
        <w:t>15. Kata kerja yang berakhiran '-lah' atau '-kan' sering ditemukan pada teks instruksi. Contohnya adalah...</w:t>
      </w:r>
    </w:p>
    <w:p>
      <w:r>
        <w:t>A. Memasak, menyapu  B. Cucilah, bersihkan  C. Tidur, makan  D. Melihat, mendengar</w:t>
      </w:r>
    </w:p>
    <w:p>
      <w:r>
        <w:t>16. Perhatikan instruksi berikut: 'Simpan di tempat yang sejuk dan terhindar dari sinar matahari langsung'. Instruksi ini biasanya terdapat pada kemasan...</w:t>
      </w:r>
    </w:p>
    <w:p>
      <w:r>
        <w:t>A. Baju  B. Makanan atau obat  C. Mainan anak  D. Buku tulis</w:t>
      </w:r>
    </w:p>
    <w:p>
      <w:r>
        <w:t>17. Petunjuk arah mata angin yang menunjuk ke atas pada peta biasanya menunjukkan arah...</w:t>
      </w:r>
    </w:p>
    <w:p>
      <w:r>
        <w:t>A. Barat  B. Timur  C. Selatan  D. Utara</w:t>
      </w:r>
    </w:p>
    <w:p>
      <w:r>
        <w:t>18. Berikut ini yang BUKAN termasuk contoh teks petunjuk adalah...</w:t>
      </w:r>
    </w:p>
    <w:p>
      <w:r>
        <w:t>A. Resep masakan  B. Aturan minum obat  C. Cerita dongeng  D. Cara penggunaan blender</w:t>
      </w:r>
    </w:p>
    <w:p>
      <w:r>
        <w:t>19. Tanda seru (!) dalam kalimat instruksi berfungsi untuk...</w:t>
      </w:r>
    </w:p>
    <w:p>
      <w:r>
        <w:t>A. Menanyakan sesuatu  B. Mengakhiri kalimat berita  C. Memberikan penekanan pada perintah  D. Menunjukkan jeda kalimat</w:t>
      </w:r>
    </w:p>
    <w:p>
      <w:r>
        <w:t>20. Dalam permainan 'Lampu Merah Lampu Hijau', instruksi 'Lampu Merah' berarti pemain harus...</w:t>
      </w:r>
    </w:p>
    <w:p>
      <w:r>
        <w:t>A. Berlari cepat  B. Berjalan pelan  C. Berhenti bergerak  D. Melompat</w:t>
      </w:r>
    </w:p>
    <w:p>
      <w:r>
        <w:t>21. Bacalah petunjuk berikut: (1) Tekan tombol power. (2) Pilih saluran yang diinginkan. (3) Atur volume suara. Petunjuk tersebut adalah cara menggunakan...</w:t>
      </w:r>
    </w:p>
    <w:p>
      <w:r>
        <w:t>A. Kipas angin  B. Televisi  C. Mesin cuci  D. Setrika</w:t>
      </w:r>
    </w:p>
    <w:p>
      <w:r>
        <w:t>22. Mengapa gambar sering disertakan dalam teks instruksi perakitan mainan?</w:t>
      </w:r>
    </w:p>
    <w:p>
      <w:r>
        <w:t>A. Agar terlihat mahal  B. Untuk memperjelas langkah-langkah tulisan  C. Untuk memenuhi halaman kertas  D. Agar sulit ditiru orang lain</w:t>
      </w:r>
    </w:p>
    <w:p>
      <w:r>
        <w:t>23. Manakah kalimat yang menunjukkan 'syarat' dalam sebuah instruksi?</w:t>
      </w:r>
    </w:p>
    <w:p>
      <w:r>
        <w:t>A. Potonglah kertas menjadi dua bagian.  B. Jika lampu indikator berkedip, segera cabut kabel.  C. Sambungkan kabel A ke kabel B.  D. Pewarna makanan ditambahkan terakhir.</w:t>
      </w:r>
    </w:p>
    <w:p>
      <w:r>
        <w:t>24. Anton diminta ibunya membeli: gula, garam, dan merica. Namun Anton pulang membawa: gula, garam, dan ketumbar. Kesalahan Anton terjadi karena...</w:t>
      </w:r>
    </w:p>
    <w:p>
      <w:r>
        <w:t>A. Kurang teliti menyimak instruksi  B. Toko kehabisan merica  C. Anton ingin memasak yang lain  D. Ibu salah bicara</w:t>
      </w:r>
    </w:p>
    <w:p>
      <w:r>
        <w:t>25. Instruksi 'Kocok dahulu sebelum diminum' berarti...</w:t>
      </w:r>
    </w:p>
    <w:p>
      <w:r>
        <w:t>A. Minuman harus diaduk dengan sendok  B. Botol kemasan harus digoyangkan agar isinya tercampur rata  C. Minuman harus dipanaskan  D. Minuman harus didinginkan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